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20:00-20:00 Köpi Kallio - Huono Suoritus</w:t>
      </w:r>
    </w:p>
    <w:p>
      <w:r>
        <w:t>Skafferiet r.f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