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Kahvila Saha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18:00-18:00 Kokkola Sea Jazz: Martin Taylor UK</w:t>
      </w:r>
    </w:p>
    <w:p>
      <w:r>
        <w:t>ELive Jazz ry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