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Forsby På Toppen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20:00-20:00 Forsby After Summer Party 2025</w:t>
      </w:r>
    </w:p>
    <w:p>
      <w:r>
        <w:t>Forsby På Toppen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