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Bock´s Run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11:30-12:00 Bocks Run 10.5.2025</w:t>
      </w:r>
    </w:p>
    <w:p>
      <w:r>
        <w:t>Junior Sport U11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