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Bryggan, Öja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19:00-18:00 Björn Afzelius i våra hjärtan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