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16:00-16:00 Bigday Festival 11 - 12.7.2025 TWO DAYS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