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Vamia</w:t>
      </w:r>
    </w:p>
    <w:p>
      <w:r>
        <w:t>5.9.2025 perjantai</w:t>
      </w:r>
    </w:p>
    <w:p>
      <w:pPr>
        <w:pStyle w:val="Heading1"/>
      </w:pPr>
      <w:r>
        <w:t>5.9.2025-6.9.2025</w:t>
      </w:r>
    </w:p>
    <w:p>
      <w:pPr>
        <w:pStyle w:val="Heading2"/>
      </w:pPr>
      <w:r>
        <w:t>19:00-19:00 ARVINGARNA - En kväll med hits, schlager och nostalgi!</w:t>
      </w:r>
    </w:p>
    <w:p>
      <w:r>
        <w:t>Maxino Entertainment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