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Salteriet i Sideby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18:00-18:00 Allsång på Kilen med Sarah Nedergård och Fredrik Furu</w:t>
      </w:r>
    </w:p>
    <w:p>
      <w:r>
        <w:t>Kilen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