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14:00-18:00 ABBA - Dancing Queen</w:t>
      </w:r>
    </w:p>
    <w:p>
      <w:r>
        <w:t>Suomen Musiikkiteatteri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