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Mustasaaren kirkko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19:00-19:00 3. Avajaiskonsertti: Bridge of Light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