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Vähäkyrön kirkko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19:00-19:00 18. Uusia ääniä ja ikuisuuden sointia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