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Koivulahden kirkko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15:00-15:00 14. Barokkia ja romantiikkaa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