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Doo-Bop Club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21:00-21:00 12. Frigg - 25-vuotisjuhlakiertue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