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Raippaluodon kirkko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18:00-18:00 11. The King and the Count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