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Salteriet - Suolaamo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15:00-15:00 10. Knut Erik, Arvid  friends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