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kyrkby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11:00-14:00 Lantdagsmarknad lördag 9.8</w:t>
      </w:r>
    </w:p>
    <w:p>
      <w:r>
        <w:t>Muséet deltar i lantdagsmarknaden på museiområdet lördag 9.8, Kl. 11-14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