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Korsnäs kyrkby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17:00-19:00 Sommarkonsert och konstutställning av Leif Strengell med vernissage och konsert</w:t>
      </w:r>
    </w:p>
    <w:p>
      <w:r>
        <w:t>Muséet öppnar sommaren 2025 tisdag 10.6 Kl. 13.00, vernissage Kl. 17.00 med musikergruppen I Fäälan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