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14:00-15:30 Konsert med Desirée Saarela i Prästgårdsmuseet i Korsnäs</w:t>
      </w:r>
    </w:p>
    <w:p>
      <w:r>
        <w:t>Viskonsert med Desirée Saarela på Sommarens och diktens dag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