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Pörtoms kyrka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20:00-20:00 Musik i augustikvällen i Pörtoms kyrka kl. 20.00</w:t>
      </w:r>
    </w:p>
    <w:p>
      <w:r>
        <w:t>Sång av Pörtomkören, dir. Jan-Ola Granholm. Kompband.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