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20:00-20:00 Musik i augustikvällen i Pörtoms kyrka kl. 20.00</w:t>
      </w:r>
    </w:p>
    <w:p>
      <w:r>
        <w:t>Linnéa Sadak och Marcus Jakobsson, sång. Elias Jakobsson, ackompanjemang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