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Kyrktorpet i Velkmossa.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18:00-18:00 Musik i augustikvällen vid Kyrktorpet i Pörtom kl. 18.00</w:t>
      </w:r>
    </w:p>
    <w:p>
      <w:r>
        <w:t>Musik i augustikvällen goes Kyrktorpet! Närpes spelmansgille dir. M. Westerlund. Jan Liljehage, Gerd Lindén-Liljehage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