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Dateron ryhmätila, Kirjastonkatu 14, sisäänkäynti Kirjastonkujalta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15:00-15:00 Miten voin tukea nuoren oppimista? Miten voin itse saada tukea oppimiseen? - Avoimet ovet</w:t>
      </w:r>
    </w:p>
    <w:p>
      <w:r>
        <w:t xml:space="preserve">Tule tapaamaan meitä, kysy oppimista tukevista digitaalisista lukiapuvälineistä.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