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18:00-19:15 Webinaari vanhemmille nuorten some-maailmasta</w:t>
      </w:r>
    </w:p>
    <w:p>
      <w:r>
        <w:t>Opetusklinikka NoVa järjestää vanhemmille tietoiskun sosiaalisesta mediasta.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