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Start från Närpes busstation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>10:30-16:00 Utfärd till Bötom</w:t>
      </w:r>
    </w:p>
    <w:p>
      <w:r>
        <w:t>Resan går via Mörtmark by, till sevärdheter i Bötom centrum och till ingången till Varggrottan..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