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14:00-20:00 Öppet hus vid Rökiö kvarn</w:t>
      </w:r>
    </w:p>
    <w:p>
      <w:r>
        <w:t>Besök kvarnen och Hägglunds fotomuseum och ta en kaffepaus i Kvarnstugan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