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Bock's Corner Brewery</w:t>
      </w:r>
    </w:p>
    <w:p>
      <w:r>
        <w:t>6.6.2025 perjantai</w:t>
      </w:r>
    </w:p>
    <w:p>
      <w:pPr>
        <w:pStyle w:val="Heading1"/>
      </w:pPr>
      <w:r>
        <w:t>6.6.2025-7.6.2025</w:t>
      </w:r>
    </w:p>
    <w:p>
      <w:pPr>
        <w:pStyle w:val="Heading2"/>
      </w:pPr>
      <w:r>
        <w:t>16:00-02:00 Bothnia BeerFest 6-7.6.</w:t>
      </w:r>
    </w:p>
    <w:p>
      <w:r>
        <w:t>Bothnia Beerfest is back! Suomalaisia ja ruotsalaisia panimoita kokoontuvat taas pohjanmaalle, Vaasan Vetokannakselle!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