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Arena / Urheilutie 10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08:00-17:00 Korsnäs City Rompe 2025</w:t>
      </w:r>
    </w:p>
    <w:p>
      <w:r>
        <w:t>Koko perheen iso kesätapahtuma 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