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Närpiön kirkolla, Kirkkotie 17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18:00-19:30 Hautausmaakävely Närpiön kirkolla</w:t>
      </w:r>
    </w:p>
    <w:p>
      <w:r>
        <w:t>Opastettu hautausmaakävely Närpiön kirkolla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