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Lillön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>18:30-21:00 Motorcykelträff på Lillön</w:t>
      </w:r>
    </w:p>
    <w:p>
      <w:r>
        <w:t>Motorcykelträff på Lillön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