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Ribäcksvägen 1516, 66140 ÖVERMALAX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13:00-13:00 Sommarfest  vid Rönnholm bystuga</w:t>
      </w:r>
    </w:p>
    <w:p>
      <w:r>
        <w:t>Festen hålls 6.7.2025 kl.13.00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