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Bergön koulu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18:00-21:00 Bergö Trailrun</w:t>
      </w:r>
    </w:p>
    <w:p>
      <w:r>
        <w:t>Bergö Trailrun - maastojuoksukilpailu, joka juostaan luonnonkauniilla Bergön retkeilyreitillä.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