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Nykarleby torg 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10:00-15:00 Sommarmarknad I Nykarleby 4.7 2025</w:t>
      </w:r>
    </w:p>
    <w:p>
      <w:r>
        <w:t>Traditionell sommarmarknad på Nykarleby torg.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