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Vöråvägen 807, 66600 Vörå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10:00-14:00 Marknad vid Tuckor byagård 6.9.2025 kl. 10 - 14.</w:t>
      </w:r>
    </w:p>
    <w:p>
      <w:r>
        <w:t>Traditionella marknaden vid Tuckor byagård 6.9.2025 kl. 10 - 14.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