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Signegården, Smedasvägen 21, 68840 Lappfors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11:00-15:00 Lappforsdagen 2025</w:t>
      </w:r>
    </w:p>
    <w:p>
      <w:r>
        <w:t xml:space="preserve">Sommarens träffpunkt för stora och små vid Signegården i Lappfors.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