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Terjärv kyrka Hästbackavägen 1 68700 Terjärv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19:00-20:15 Vårsångfest</w:t>
      </w:r>
    </w:p>
    <w:p>
      <w:r>
        <w:t>Vårsångfest i Terjärv kyrka med Pedersöre prosteris kyrkosångkrets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