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Terjärv kyrka Hästbackavägen 1 68700 Terjärv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19:00-20:00 Bach-konsert</w:t>
      </w:r>
    </w:p>
    <w:p>
      <w:r>
        <w:t>Konsert i Terjärv kyrka på årsdagen av Johann Sebastian Bachs död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