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Pedersöören hiihtokeskus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06:00-21:00 SaukkoTrail</w:t>
      </w:r>
    </w:p>
    <w:p>
      <w:r>
        <w:t>Saukkoreitti on yli 50 kilometriä pitkää vaellusreitti, joka vie vaeltajat Pedersören kunnan itäisempien osien autiompii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