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Eksalen, Folkhälsanhuset i Vasa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19:00-19:00 Litterär afton</w:t>
      </w:r>
    </w:p>
    <w:p>
      <w:r>
        <w:t>Litterär afton med Choraeuspristagare Metha Skog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