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Campus Allegro, Kauppiaankatu 10, 68600 Pietarsaari</w:t>
      </w:r>
    </w:p>
    <w:p>
      <w:r>
        <w:t>24.7.2025 torstai</w:t>
      </w:r>
    </w:p>
    <w:p>
      <w:pPr>
        <w:pStyle w:val="Heading1"/>
      </w:pPr>
      <w:r>
        <w:t>24.7.2025 torstai</w:t>
      </w:r>
    </w:p>
    <w:p>
      <w:pPr>
        <w:pStyle w:val="Heading2"/>
      </w:pPr>
      <w:r>
        <w:t>13:00-17:00 Tule Tänne! rekrytapahtuma</w:t>
      </w:r>
    </w:p>
    <w:p>
      <w:r>
        <w:t>Löydä uramahdollisuuksia Pietarsaaren seudulla – verkostoidu ja inspiroidu elämänlaadusta ja työstä.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