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Hotelli Kristinan laituri</w:t>
      </w:r>
    </w:p>
    <w:p>
      <w:r>
        <w:t>14.6.2025 lauantai</w:t>
      </w:r>
    </w:p>
    <w:p>
      <w:pPr>
        <w:pStyle w:val="Heading1"/>
      </w:pPr>
      <w:r>
        <w:t>14.6.2025-15.6.2025</w:t>
      </w:r>
    </w:p>
    <w:p>
      <w:pPr>
        <w:pStyle w:val="Heading2"/>
      </w:pPr>
      <w:r>
        <w:t>10:00-12:00 Yleisöpurjehduksia Wasa-postijahdilla</w:t>
      </w:r>
    </w:p>
    <w:p>
      <w:r>
        <w:t>Purjehdi 1600-luvun tyyliin!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