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Studio Fremdeling</w:t>
      </w:r>
    </w:p>
    <w:p>
      <w:r>
        <w:t>1.7.2025 tiistai</w:t>
      </w:r>
    </w:p>
    <w:p>
      <w:pPr>
        <w:pStyle w:val="Heading1"/>
      </w:pPr>
      <w:r>
        <w:t>1.7.2025-12.7.2025</w:t>
      </w:r>
    </w:p>
    <w:p>
      <w:pPr>
        <w:pStyle w:val="Heading2"/>
      </w:pPr>
      <w:r>
        <w:t>13:00-19:00 Valokuva: Maximilian Stejskal - Näyttelyssä 1930-luvun urheiluleikkejä</w:t>
      </w:r>
    </w:p>
    <w:p>
      <w:r>
        <w:t>Näyttelyssä 1930-luvun urheiluleikkejä Suupohjan rannikolta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