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Silverbergsvägen 9 66200 Korsnäs 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18:00-20:00 Aktivitetskväll och majfest</w:t>
      </w:r>
    </w:p>
    <w:p>
      <w:r>
        <w:t>Uteaktiviteter och info om läsfrämjande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