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Edsevö. Holmintie 4, 68870 EDSEVÖ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11:00-15:00 Edsevö Pihakirppisrace</w:t>
      </w:r>
    </w:p>
    <w:p>
      <w:r>
        <w:t>Tervetuloa pihakirppisraceen Edsevöön! ☀️Sunnuntaina 25. toukokuuta 2025 klo 11-15.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