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Lufolkintie 8, 68530 Lepplax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14:00-22:00 Lufolk festival</w:t>
      </w:r>
    </w:p>
    <w:p>
      <w:r>
        <w:t>1 päivän festivaali Lufolkin maatilalla. Ruokaa, taidetta ja kansainvälisiä, värikkäitä musiikkivieraita! Teema: Rauha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