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Kirkkopuistikko  20C, Vasa ( Loftet)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17:00-19:00 Käsityöilta</w:t>
      </w:r>
    </w:p>
    <w:p>
      <w:r>
        <w:t xml:space="preserve"> Illan aikana voit oppia, kuinka neulevaatteita voi parsia ja huoltaa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