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Näyttelyhalli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18:00-19:00 Kuraattorikierros Jaksaa, jaksaa! Kämpa på! -näyttelyyn</w:t>
      </w:r>
    </w:p>
    <w:p>
      <w:r>
        <w:t>Kierroksella kuraattorit Erik Engberg ja Anna Katriina Puikko kertovat tarkemmin näyttelyn taustoista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