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Larsmo idrottspark, konstgräsplan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14:00-16:00 Division 5 match</w:t>
      </w:r>
    </w:p>
    <w:p>
      <w:r>
        <w:t>LBK/2 - Väsymättömät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