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Österö i maxmo skärgård, Österö 2137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11:00-15:00 Skärgårdsmarknad på Österö</w:t>
      </w:r>
    </w:p>
    <w:p>
      <w:r>
        <w:t>Skärgårdsmarknad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