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Kone Nygård Maskin, Kvartsikatu 2 Vaasa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12:00-18:00 Honda MP Koeajopäivä 13.05.2025</w:t>
      </w:r>
    </w:p>
    <w:p>
      <w:r>
        <w:t>Honda-koejopäivänä pääset koeajamaan samalla kertaa eri Honda-malleja.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