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Norrvalla Urheiluopisto, Vöyrintie 305, 66600 Vöyri</w:t>
      </w:r>
    </w:p>
    <w:p>
      <w:r>
        <w:t>18.7.2025 perjantai</w:t>
      </w:r>
    </w:p>
    <w:p>
      <w:pPr>
        <w:pStyle w:val="Heading1"/>
      </w:pPr>
      <w:r>
        <w:t>18.7.2025-20.7.2025</w:t>
      </w:r>
    </w:p>
    <w:p>
      <w:pPr>
        <w:pStyle w:val="Heading2"/>
      </w:pPr>
      <w:r>
        <w:t>10:00-10:00 SM, Pétanque seka-kilpailut</w:t>
      </w:r>
    </w:p>
    <w:p>
      <w:r>
        <w:t>Petankkia, SM-kilpailut Norrvallan Urheiluopistolla 18-20.7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